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5E972" w14:textId="15AE0898" w:rsidR="0044155D" w:rsidRPr="00873CBE" w:rsidRDefault="00987943">
      <w:pPr>
        <w:jc w:val="center"/>
        <w:rPr>
          <w:b/>
        </w:rPr>
      </w:pPr>
      <w:r>
        <w:rPr>
          <w:b/>
          <w:sz w:val="24"/>
          <w:szCs w:val="24"/>
        </w:rPr>
        <w:t xml:space="preserve">ŠALČININKŲ R. BALTOSIOS VOKĖS LOPŠELIS-DARŽELIS </w:t>
      </w:r>
      <w:r w:rsidR="00873CBE" w:rsidRPr="00873CBE">
        <w:rPr>
          <w:b/>
        </w:rPr>
        <w:br/>
      </w:r>
    </w:p>
    <w:p w14:paraId="52797169" w14:textId="2D1E45BA" w:rsidR="0044155D" w:rsidRDefault="00D721B5">
      <w:pPr>
        <w:jc w:val="center"/>
      </w:pPr>
      <w:r>
        <w:rPr>
          <w:b/>
        </w:rPr>
        <w:t>DARBUOTOJŲ VIDUTINIS MĖNESINIS NUSTATYTASIS (PASKIRTASIS) DARBO UŽMOKESTIS</w:t>
      </w:r>
      <w:r>
        <w:rPr>
          <w:b/>
        </w:rPr>
        <w:br/>
        <w:t>PER 202</w:t>
      </w:r>
      <w:r w:rsidR="00873CBE">
        <w:rPr>
          <w:b/>
        </w:rPr>
        <w:t>6</w:t>
      </w:r>
      <w:r>
        <w:rPr>
          <w:b/>
        </w:rPr>
        <w:t xml:space="preserve"> m. (I </w:t>
      </w:r>
      <w:proofErr w:type="spellStart"/>
      <w:r>
        <w:rPr>
          <w:b/>
        </w:rPr>
        <w:t>ketvirtis</w:t>
      </w:r>
      <w:proofErr w:type="spellEnd"/>
      <w:r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2741"/>
        <w:gridCol w:w="2715"/>
      </w:tblGrid>
      <w:tr w:rsidR="0044155D" w14:paraId="16B54C42" w14:textId="77777777" w:rsidTr="00873CBE">
        <w:tc>
          <w:tcPr>
            <w:tcW w:w="3174" w:type="dxa"/>
          </w:tcPr>
          <w:p w14:paraId="1800AF6D" w14:textId="77777777" w:rsidR="0044155D" w:rsidRDefault="00D721B5">
            <w:r>
              <w:t>Pareigų (pareigybės) pavadinimas</w:t>
            </w:r>
          </w:p>
        </w:tc>
        <w:tc>
          <w:tcPr>
            <w:tcW w:w="2741" w:type="dxa"/>
          </w:tcPr>
          <w:p w14:paraId="6D5699C0" w14:textId="77777777" w:rsidR="0044155D" w:rsidRDefault="00D721B5">
            <w:r>
              <w:t>Darbuotojų skaičius</w:t>
            </w:r>
          </w:p>
        </w:tc>
        <w:tc>
          <w:tcPr>
            <w:tcW w:w="2715" w:type="dxa"/>
          </w:tcPr>
          <w:p w14:paraId="2E553A96" w14:textId="77777777" w:rsidR="0044155D" w:rsidRDefault="00D721B5">
            <w:r>
              <w:t>Suma, Eur</w:t>
            </w:r>
          </w:p>
        </w:tc>
      </w:tr>
      <w:tr w:rsidR="0044155D" w14:paraId="111448AF" w14:textId="77777777" w:rsidTr="00873CBE">
        <w:tc>
          <w:tcPr>
            <w:tcW w:w="3174" w:type="dxa"/>
          </w:tcPr>
          <w:p w14:paraId="443B498E" w14:textId="77777777" w:rsidR="0044155D" w:rsidRDefault="00D721B5">
            <w:r>
              <w:t>Direktorius</w:t>
            </w:r>
          </w:p>
        </w:tc>
        <w:tc>
          <w:tcPr>
            <w:tcW w:w="2741" w:type="dxa"/>
          </w:tcPr>
          <w:p w14:paraId="3181B4AA" w14:textId="77777777" w:rsidR="0044155D" w:rsidRDefault="00D721B5">
            <w:r>
              <w:t>1</w:t>
            </w:r>
          </w:p>
        </w:tc>
        <w:tc>
          <w:tcPr>
            <w:tcW w:w="2715" w:type="dxa"/>
          </w:tcPr>
          <w:p w14:paraId="57FC9CB2" w14:textId="77777777" w:rsidR="0044155D" w:rsidRDefault="00D721B5">
            <w:r>
              <w:t>*</w:t>
            </w:r>
          </w:p>
        </w:tc>
      </w:tr>
      <w:tr w:rsidR="0044155D" w14:paraId="04BC763E" w14:textId="77777777" w:rsidTr="00873CBE">
        <w:tc>
          <w:tcPr>
            <w:tcW w:w="3174" w:type="dxa"/>
          </w:tcPr>
          <w:p w14:paraId="52352A41" w14:textId="77777777" w:rsidR="0044155D" w:rsidRDefault="00D721B5">
            <w:r>
              <w:t>Direktoriaus pavaduotojas ugdymui</w:t>
            </w:r>
          </w:p>
        </w:tc>
        <w:tc>
          <w:tcPr>
            <w:tcW w:w="2741" w:type="dxa"/>
          </w:tcPr>
          <w:p w14:paraId="5CA2E0CB" w14:textId="77777777" w:rsidR="0044155D" w:rsidRDefault="00D721B5">
            <w:r>
              <w:t>1</w:t>
            </w:r>
          </w:p>
        </w:tc>
        <w:tc>
          <w:tcPr>
            <w:tcW w:w="2715" w:type="dxa"/>
          </w:tcPr>
          <w:p w14:paraId="6F96BC23" w14:textId="77777777" w:rsidR="0044155D" w:rsidRDefault="00D721B5">
            <w:r>
              <w:t>*</w:t>
            </w:r>
          </w:p>
        </w:tc>
      </w:tr>
      <w:tr w:rsidR="0044155D" w14:paraId="12EA63EB" w14:textId="77777777" w:rsidTr="00873CBE">
        <w:tc>
          <w:tcPr>
            <w:tcW w:w="3174" w:type="dxa"/>
          </w:tcPr>
          <w:p w14:paraId="4D10CED0" w14:textId="77777777" w:rsidR="0044155D" w:rsidRDefault="00D721B5">
            <w:r>
              <w:t>Logopedas</w:t>
            </w:r>
          </w:p>
        </w:tc>
        <w:tc>
          <w:tcPr>
            <w:tcW w:w="2741" w:type="dxa"/>
          </w:tcPr>
          <w:p w14:paraId="18DAD470" w14:textId="77777777" w:rsidR="0044155D" w:rsidRDefault="00D721B5">
            <w:r>
              <w:t>1</w:t>
            </w:r>
          </w:p>
        </w:tc>
        <w:tc>
          <w:tcPr>
            <w:tcW w:w="2715" w:type="dxa"/>
          </w:tcPr>
          <w:p w14:paraId="1E147C1F" w14:textId="77777777" w:rsidR="0044155D" w:rsidRDefault="00D721B5">
            <w:r>
              <w:t>*</w:t>
            </w:r>
          </w:p>
        </w:tc>
      </w:tr>
      <w:tr w:rsidR="00CE1645" w14:paraId="116FC0B3" w14:textId="77777777" w:rsidTr="00873CBE">
        <w:tc>
          <w:tcPr>
            <w:tcW w:w="3174" w:type="dxa"/>
          </w:tcPr>
          <w:p w14:paraId="70249C0B" w14:textId="0966B7D1" w:rsidR="00CE1645" w:rsidRDefault="00CE1645">
            <w:proofErr w:type="spellStart"/>
            <w:r>
              <w:t>Socialinis</w:t>
            </w:r>
            <w:proofErr w:type="spellEnd"/>
            <w:r>
              <w:t xml:space="preserve"> </w:t>
            </w:r>
            <w:proofErr w:type="spellStart"/>
            <w:r>
              <w:t>pedagogas</w:t>
            </w:r>
            <w:proofErr w:type="spellEnd"/>
          </w:p>
        </w:tc>
        <w:tc>
          <w:tcPr>
            <w:tcW w:w="2741" w:type="dxa"/>
          </w:tcPr>
          <w:p w14:paraId="478352F3" w14:textId="44A691C9" w:rsidR="00CE1645" w:rsidRDefault="00CE1645">
            <w:r>
              <w:t>1</w:t>
            </w:r>
          </w:p>
        </w:tc>
        <w:tc>
          <w:tcPr>
            <w:tcW w:w="2715" w:type="dxa"/>
          </w:tcPr>
          <w:p w14:paraId="1411FEFC" w14:textId="4533A316" w:rsidR="00CE1645" w:rsidRDefault="00CE1645">
            <w:r>
              <w:t>*</w:t>
            </w:r>
          </w:p>
        </w:tc>
      </w:tr>
      <w:tr w:rsidR="00873CBE" w14:paraId="456F56F1" w14:textId="77777777" w:rsidTr="00873CBE">
        <w:tc>
          <w:tcPr>
            <w:tcW w:w="3174" w:type="dxa"/>
          </w:tcPr>
          <w:p w14:paraId="4507D9C1" w14:textId="39E3A0AC" w:rsidR="00873CBE" w:rsidRDefault="00873CBE" w:rsidP="00873CBE">
            <w:proofErr w:type="spellStart"/>
            <w:r>
              <w:t>Ikimokyklinio</w:t>
            </w:r>
            <w:proofErr w:type="spellEnd"/>
            <w:r>
              <w:t>/</w:t>
            </w:r>
            <w:proofErr w:type="spellStart"/>
            <w:r>
              <w:t>priešmokyklinio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mokytojas</w:t>
            </w:r>
            <w:proofErr w:type="spellEnd"/>
          </w:p>
        </w:tc>
        <w:tc>
          <w:tcPr>
            <w:tcW w:w="2741" w:type="dxa"/>
          </w:tcPr>
          <w:p w14:paraId="5939A178" w14:textId="7CBC5CA1" w:rsidR="00873CBE" w:rsidRDefault="00A661BE" w:rsidP="00873CBE">
            <w:r>
              <w:t>13</w:t>
            </w:r>
          </w:p>
        </w:tc>
        <w:tc>
          <w:tcPr>
            <w:tcW w:w="2715" w:type="dxa"/>
          </w:tcPr>
          <w:p w14:paraId="12F46910" w14:textId="64FD72B2" w:rsidR="00873CBE" w:rsidRDefault="00A661BE" w:rsidP="00873CBE">
            <w:r>
              <w:t>2586,02</w:t>
            </w:r>
          </w:p>
        </w:tc>
      </w:tr>
      <w:tr w:rsidR="00873CBE" w14:paraId="752AB782" w14:textId="77777777" w:rsidTr="00873CBE">
        <w:tc>
          <w:tcPr>
            <w:tcW w:w="3174" w:type="dxa"/>
          </w:tcPr>
          <w:p w14:paraId="5B672401" w14:textId="6DE076D3" w:rsidR="00873CBE" w:rsidRDefault="00873CBE" w:rsidP="00873CBE">
            <w:proofErr w:type="spellStart"/>
            <w:r>
              <w:t>Meninio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mokytoja</w:t>
            </w:r>
            <w:proofErr w:type="spellEnd"/>
          </w:p>
        </w:tc>
        <w:tc>
          <w:tcPr>
            <w:tcW w:w="2741" w:type="dxa"/>
          </w:tcPr>
          <w:p w14:paraId="1EDD2D02" w14:textId="573B634E" w:rsidR="00873CBE" w:rsidRDefault="00873CBE" w:rsidP="00873CBE">
            <w:r>
              <w:t>1</w:t>
            </w:r>
          </w:p>
        </w:tc>
        <w:tc>
          <w:tcPr>
            <w:tcW w:w="2715" w:type="dxa"/>
          </w:tcPr>
          <w:p w14:paraId="261455C2" w14:textId="1C5D7B7C" w:rsidR="00873CBE" w:rsidRDefault="00873CBE" w:rsidP="00873CBE">
            <w:r>
              <w:t>*</w:t>
            </w:r>
          </w:p>
        </w:tc>
      </w:tr>
      <w:tr w:rsidR="00873CBE" w14:paraId="50F33558" w14:textId="77777777" w:rsidTr="00873CBE">
        <w:tc>
          <w:tcPr>
            <w:tcW w:w="3174" w:type="dxa"/>
          </w:tcPr>
          <w:p w14:paraId="02CEF3BC" w14:textId="2B015AF1" w:rsidR="00873CBE" w:rsidRDefault="00873CBE" w:rsidP="00873CBE">
            <w:proofErr w:type="spellStart"/>
            <w:r>
              <w:t>Mokytojo</w:t>
            </w:r>
            <w:proofErr w:type="spellEnd"/>
            <w:r w:rsidR="0029506D">
              <w:t xml:space="preserve"> </w:t>
            </w:r>
            <w:r>
              <w:t xml:space="preserve"> </w:t>
            </w:r>
            <w:proofErr w:type="spellStart"/>
            <w:r>
              <w:t>padėjėjas</w:t>
            </w:r>
            <w:proofErr w:type="spellEnd"/>
          </w:p>
        </w:tc>
        <w:tc>
          <w:tcPr>
            <w:tcW w:w="2741" w:type="dxa"/>
          </w:tcPr>
          <w:p w14:paraId="5869305D" w14:textId="07B72A14" w:rsidR="00873CBE" w:rsidRDefault="00A661BE" w:rsidP="00873CBE">
            <w:r>
              <w:t>6</w:t>
            </w:r>
          </w:p>
        </w:tc>
        <w:tc>
          <w:tcPr>
            <w:tcW w:w="2715" w:type="dxa"/>
          </w:tcPr>
          <w:p w14:paraId="56713B0D" w14:textId="6C6C8991" w:rsidR="00873CBE" w:rsidRDefault="00175B00" w:rsidP="00175B00">
            <w:r>
              <w:t>1294,56</w:t>
            </w:r>
          </w:p>
        </w:tc>
      </w:tr>
      <w:tr w:rsidR="0044155D" w14:paraId="27B90BB6" w14:textId="77777777" w:rsidTr="00873CBE">
        <w:tc>
          <w:tcPr>
            <w:tcW w:w="3174" w:type="dxa"/>
          </w:tcPr>
          <w:p w14:paraId="1D523FB9" w14:textId="6CF9097A" w:rsidR="0044155D" w:rsidRDefault="00873CBE">
            <w:proofErr w:type="spellStart"/>
            <w:r>
              <w:t>Mokinio</w:t>
            </w:r>
            <w:proofErr w:type="spellEnd"/>
            <w:r>
              <w:t xml:space="preserve"> </w:t>
            </w:r>
            <w:proofErr w:type="spellStart"/>
            <w:r>
              <w:t>padejėj</w:t>
            </w:r>
            <w:r w:rsidR="003A6CF0">
              <w:t>as</w:t>
            </w:r>
            <w:proofErr w:type="spellEnd"/>
          </w:p>
        </w:tc>
        <w:tc>
          <w:tcPr>
            <w:tcW w:w="2741" w:type="dxa"/>
          </w:tcPr>
          <w:p w14:paraId="77634C02" w14:textId="66CF676D" w:rsidR="0044155D" w:rsidRDefault="00A22573">
            <w:r>
              <w:t>8</w:t>
            </w:r>
          </w:p>
        </w:tc>
        <w:tc>
          <w:tcPr>
            <w:tcW w:w="2715" w:type="dxa"/>
          </w:tcPr>
          <w:p w14:paraId="3767E495" w14:textId="5B79071B" w:rsidR="0044155D" w:rsidRDefault="00175B00">
            <w:r>
              <w:t>1207,13</w:t>
            </w:r>
          </w:p>
        </w:tc>
      </w:tr>
      <w:tr w:rsidR="0044155D" w14:paraId="163481F0" w14:textId="77777777" w:rsidTr="00873CBE">
        <w:tc>
          <w:tcPr>
            <w:tcW w:w="3174" w:type="dxa"/>
          </w:tcPr>
          <w:p w14:paraId="154D8D86" w14:textId="64D866F6" w:rsidR="0044155D" w:rsidRDefault="003A6CF0">
            <w:proofErr w:type="spellStart"/>
            <w:r>
              <w:t>Maitinimo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higienos</w:t>
            </w:r>
            <w:proofErr w:type="spellEnd"/>
            <w:r>
              <w:t xml:space="preserve"> </w:t>
            </w:r>
            <w:proofErr w:type="spellStart"/>
            <w:r>
              <w:t>specialistas</w:t>
            </w:r>
            <w:proofErr w:type="spellEnd"/>
          </w:p>
        </w:tc>
        <w:tc>
          <w:tcPr>
            <w:tcW w:w="2741" w:type="dxa"/>
          </w:tcPr>
          <w:p w14:paraId="5B3B00B4" w14:textId="5CF2C607" w:rsidR="0044155D" w:rsidRDefault="003A6CF0">
            <w:r>
              <w:t>1</w:t>
            </w:r>
          </w:p>
        </w:tc>
        <w:tc>
          <w:tcPr>
            <w:tcW w:w="2715" w:type="dxa"/>
          </w:tcPr>
          <w:p w14:paraId="0196EDFC" w14:textId="68A3F280" w:rsidR="0044155D" w:rsidRDefault="003A6CF0">
            <w:r>
              <w:t>*</w:t>
            </w:r>
          </w:p>
        </w:tc>
      </w:tr>
      <w:tr w:rsidR="0044155D" w14:paraId="3C0EF240" w14:textId="77777777" w:rsidTr="00873CBE">
        <w:tc>
          <w:tcPr>
            <w:tcW w:w="3174" w:type="dxa"/>
          </w:tcPr>
          <w:p w14:paraId="7769A02A" w14:textId="1357FCF7" w:rsidR="0044155D" w:rsidRDefault="00873CBE">
            <w:proofErr w:type="spellStart"/>
            <w:r>
              <w:t>Ūkvedys</w:t>
            </w:r>
            <w:r w:rsidR="00175B00">
              <w:t>-sandelininkas</w:t>
            </w:r>
            <w:proofErr w:type="spellEnd"/>
          </w:p>
        </w:tc>
        <w:tc>
          <w:tcPr>
            <w:tcW w:w="2741" w:type="dxa"/>
          </w:tcPr>
          <w:p w14:paraId="2A3257A5" w14:textId="77777777" w:rsidR="0044155D" w:rsidRDefault="00D721B5">
            <w:r>
              <w:t>1</w:t>
            </w:r>
          </w:p>
        </w:tc>
        <w:tc>
          <w:tcPr>
            <w:tcW w:w="2715" w:type="dxa"/>
          </w:tcPr>
          <w:p w14:paraId="685911DB" w14:textId="77777777" w:rsidR="0044155D" w:rsidRDefault="00D721B5">
            <w:r>
              <w:t>*</w:t>
            </w:r>
          </w:p>
        </w:tc>
      </w:tr>
      <w:tr w:rsidR="0044155D" w14:paraId="4EA2F423" w14:textId="77777777" w:rsidTr="00873CBE">
        <w:tc>
          <w:tcPr>
            <w:tcW w:w="3174" w:type="dxa"/>
          </w:tcPr>
          <w:p w14:paraId="551BCEAB" w14:textId="6BABDA8A" w:rsidR="0044155D" w:rsidRDefault="00873CBE"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virėja</w:t>
            </w:r>
            <w:proofErr w:type="spellEnd"/>
          </w:p>
        </w:tc>
        <w:tc>
          <w:tcPr>
            <w:tcW w:w="2741" w:type="dxa"/>
          </w:tcPr>
          <w:p w14:paraId="26D45E46" w14:textId="77777777" w:rsidR="0044155D" w:rsidRDefault="00D721B5">
            <w:r>
              <w:t>1</w:t>
            </w:r>
          </w:p>
        </w:tc>
        <w:tc>
          <w:tcPr>
            <w:tcW w:w="2715" w:type="dxa"/>
          </w:tcPr>
          <w:p w14:paraId="3C316957" w14:textId="77777777" w:rsidR="0044155D" w:rsidRDefault="00D721B5">
            <w:r>
              <w:t>*</w:t>
            </w:r>
          </w:p>
        </w:tc>
      </w:tr>
      <w:tr w:rsidR="0044155D" w14:paraId="5ED014C5" w14:textId="77777777" w:rsidTr="00873CBE">
        <w:tc>
          <w:tcPr>
            <w:tcW w:w="3174" w:type="dxa"/>
          </w:tcPr>
          <w:p w14:paraId="5C7CD222" w14:textId="74DA8161" w:rsidR="0044155D" w:rsidRDefault="00CE1645">
            <w:proofErr w:type="spellStart"/>
            <w:r>
              <w:t>Virėjos</w:t>
            </w:r>
            <w:proofErr w:type="spellEnd"/>
            <w:r>
              <w:t xml:space="preserve"> </w:t>
            </w:r>
            <w:proofErr w:type="spellStart"/>
            <w:r>
              <w:t>padėjėja</w:t>
            </w:r>
            <w:proofErr w:type="spellEnd"/>
          </w:p>
        </w:tc>
        <w:tc>
          <w:tcPr>
            <w:tcW w:w="2741" w:type="dxa"/>
          </w:tcPr>
          <w:p w14:paraId="3B964003" w14:textId="7A592FE4" w:rsidR="0044155D" w:rsidRDefault="003A6CF0">
            <w:r>
              <w:t>1</w:t>
            </w:r>
          </w:p>
        </w:tc>
        <w:tc>
          <w:tcPr>
            <w:tcW w:w="2715" w:type="dxa"/>
          </w:tcPr>
          <w:p w14:paraId="0E228EE1" w14:textId="4DF64B22" w:rsidR="0044155D" w:rsidRDefault="003A6CF0">
            <w:r>
              <w:t>*</w:t>
            </w:r>
          </w:p>
        </w:tc>
      </w:tr>
      <w:tr w:rsidR="0044155D" w14:paraId="6503C0A6" w14:textId="77777777" w:rsidTr="00873CBE">
        <w:tc>
          <w:tcPr>
            <w:tcW w:w="3174" w:type="dxa"/>
          </w:tcPr>
          <w:p w14:paraId="6FB9AAE5" w14:textId="476F7FBF" w:rsidR="0044155D" w:rsidRDefault="00175B00">
            <w:proofErr w:type="spellStart"/>
            <w:r>
              <w:t>Valytoja-skalbėja</w:t>
            </w:r>
            <w:proofErr w:type="spellEnd"/>
          </w:p>
        </w:tc>
        <w:tc>
          <w:tcPr>
            <w:tcW w:w="2741" w:type="dxa"/>
          </w:tcPr>
          <w:p w14:paraId="40DE1185" w14:textId="716BABC2" w:rsidR="0044155D" w:rsidRDefault="003A6CF0">
            <w:r>
              <w:t>1</w:t>
            </w:r>
          </w:p>
        </w:tc>
        <w:tc>
          <w:tcPr>
            <w:tcW w:w="2715" w:type="dxa"/>
          </w:tcPr>
          <w:p w14:paraId="2252FEC0" w14:textId="1C6189AC" w:rsidR="0044155D" w:rsidRDefault="003A6CF0">
            <w:r>
              <w:t>*</w:t>
            </w:r>
          </w:p>
        </w:tc>
      </w:tr>
      <w:tr w:rsidR="0044155D" w14:paraId="6ECE060F" w14:textId="77777777" w:rsidTr="00873CBE">
        <w:tc>
          <w:tcPr>
            <w:tcW w:w="3174" w:type="dxa"/>
          </w:tcPr>
          <w:p w14:paraId="35458CEC" w14:textId="67E4A326" w:rsidR="0044155D" w:rsidRDefault="00175B00" w:rsidP="00175B00">
            <w:proofErr w:type="spellStart"/>
            <w:r>
              <w:t>Pagalbinis</w:t>
            </w:r>
            <w:proofErr w:type="spellEnd"/>
            <w:r>
              <w:t xml:space="preserve"> darbininkas </w:t>
            </w:r>
          </w:p>
        </w:tc>
        <w:tc>
          <w:tcPr>
            <w:tcW w:w="2741" w:type="dxa"/>
          </w:tcPr>
          <w:p w14:paraId="483C17D8" w14:textId="55FDE7E3" w:rsidR="0044155D" w:rsidRDefault="003A6CF0">
            <w:r>
              <w:t>1</w:t>
            </w:r>
          </w:p>
        </w:tc>
        <w:tc>
          <w:tcPr>
            <w:tcW w:w="2715" w:type="dxa"/>
          </w:tcPr>
          <w:p w14:paraId="446B98B4" w14:textId="31E65D81" w:rsidR="0044155D" w:rsidRDefault="003A6CF0">
            <w:r>
              <w:t>*</w:t>
            </w:r>
          </w:p>
        </w:tc>
      </w:tr>
      <w:tr w:rsidR="003A6CF0" w14:paraId="1A9F0F7E" w14:textId="77777777" w:rsidTr="00175B00">
        <w:trPr>
          <w:trHeight w:val="70"/>
        </w:trPr>
        <w:tc>
          <w:tcPr>
            <w:tcW w:w="3174" w:type="dxa"/>
          </w:tcPr>
          <w:p w14:paraId="7534F3AD" w14:textId="62F95D75" w:rsidR="003A6CF0" w:rsidRDefault="003A6CF0">
            <w:proofErr w:type="spellStart"/>
            <w:r>
              <w:t>Sargas</w:t>
            </w:r>
            <w:proofErr w:type="spellEnd"/>
          </w:p>
        </w:tc>
        <w:tc>
          <w:tcPr>
            <w:tcW w:w="2741" w:type="dxa"/>
          </w:tcPr>
          <w:p w14:paraId="0B752AB0" w14:textId="446C1A10" w:rsidR="003A6CF0" w:rsidRDefault="00175B00">
            <w:r>
              <w:t>1</w:t>
            </w:r>
          </w:p>
        </w:tc>
        <w:tc>
          <w:tcPr>
            <w:tcW w:w="2715" w:type="dxa"/>
          </w:tcPr>
          <w:p w14:paraId="28F358B6" w14:textId="5F6489D8" w:rsidR="003A6CF0" w:rsidRDefault="00175B00">
            <w:r>
              <w:t>*</w:t>
            </w:r>
          </w:p>
        </w:tc>
      </w:tr>
    </w:tbl>
    <w:p w14:paraId="4D78602D" w14:textId="77777777" w:rsidR="0044155D" w:rsidRDefault="00D721B5">
      <w:r>
        <w:br/>
        <w:t xml:space="preserve">* Darbuotojo, kuris vienintelis įstaigoje eina atitinkamas pareigas, einamųjų metų praėjusio ketvirčio vidutinis mėnesinis nustatytasis (paskirtasis) darbo užmokestis pateikiami tik gavus </w:t>
      </w:r>
      <w:proofErr w:type="gramStart"/>
      <w:r>
        <w:t>jo</w:t>
      </w:r>
      <w:proofErr w:type="gramEnd"/>
      <w:r>
        <w:t xml:space="preserve"> sutikimą.</w:t>
      </w:r>
      <w:bookmarkStart w:id="0" w:name="_GoBack"/>
      <w:bookmarkEnd w:id="0"/>
    </w:p>
    <w:sectPr w:rsidR="004415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5B00"/>
    <w:rsid w:val="0029506D"/>
    <w:rsid w:val="0029639D"/>
    <w:rsid w:val="00326F90"/>
    <w:rsid w:val="003A6CF0"/>
    <w:rsid w:val="0044155D"/>
    <w:rsid w:val="0078278B"/>
    <w:rsid w:val="00873CBE"/>
    <w:rsid w:val="008D01E6"/>
    <w:rsid w:val="00987943"/>
    <w:rsid w:val="00A22573"/>
    <w:rsid w:val="00A661BE"/>
    <w:rsid w:val="00AA1D8D"/>
    <w:rsid w:val="00B47730"/>
    <w:rsid w:val="00CB0664"/>
    <w:rsid w:val="00CE004A"/>
    <w:rsid w:val="00CE1645"/>
    <w:rsid w:val="00D721B5"/>
    <w:rsid w:val="00F170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428C2"/>
  <w14:defaultImageDpi w14:val="300"/>
  <w15:docId w15:val="{314A3B0C-23C5-4780-93FF-1BF41BA0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556705-6613-4670-BE3E-EF9F6EDB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2026-06-12T07:52:00Z</dcterms:created>
  <dcterms:modified xsi:type="dcterms:W3CDTF">2026-06-12T07:57:00Z</dcterms:modified>
  <cp:category/>
</cp:coreProperties>
</file>